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763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3"/>
        <w:gridCol w:w="528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4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Смирнова </w:t>
      </w:r>
      <w:r>
        <w:rPr>
          <w:rStyle w:val="cat-UserDefinedgrp-2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№ </w:t>
      </w:r>
      <w:r>
        <w:rPr>
          <w:rStyle w:val="cat-ExternalSystemDefinedgrp-2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00:01 </w:t>
      </w:r>
      <w:r>
        <w:rPr>
          <w:rStyle w:val="cat-FIOgrp-16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29.10.2024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18810089240000159948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15.06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671325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18810089240000159948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29.10.2024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18810089240000159948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09.11.2024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5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9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0412365400805007632520162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28010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4rplc-3">
    <w:name w:val="cat-FIO grp-14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29rplc-6">
    <w:name w:val="cat-UserDefined grp-29 rplc-6"/>
    <w:basedOn w:val="DefaultParagraphFont"/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ExternalSystemDefinedgrp-27rplc-10">
    <w:name w:val="cat-ExternalSystemDefined grp-27 rplc-10"/>
    <w:basedOn w:val="DefaultParagraphFont"/>
  </w:style>
  <w:style w:type="character" w:customStyle="1" w:styleId="cat-ExternalSystemDefinedgrp-28rplc-11">
    <w:name w:val="cat-ExternalSystemDefined grp-28 rplc-11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19rplc-16">
    <w:name w:val="cat-Sum grp-19 rplc-16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7">
    <w:name w:val="cat-FIO grp-17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UserDefinedgrp-29rplc-29">
    <w:name w:val="cat-UserDefined grp-29 rplc-29"/>
    <w:basedOn w:val="DefaultParagraphFont"/>
  </w:style>
  <w:style w:type="character" w:customStyle="1" w:styleId="cat-Sumgrp-20rplc-30">
    <w:name w:val="cat-Sum grp-20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7rplc-39">
    <w:name w:val="cat-Address grp-7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FIOgrp-18rplc-42">
    <w:name w:val="cat-FIO grp-18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D3ECC-2718-4220-8C8F-9E954C81977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